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C" w:rsidRPr="009141CF" w:rsidRDefault="00E77705" w:rsidP="0062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Название секции -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Голомика</w:t>
      </w:r>
      <w:proofErr w:type="spellEnd"/>
    </w:p>
    <w:p w:rsidR="00626EBC" w:rsidRPr="009141CF" w:rsidRDefault="00626EBC" w:rsidP="0062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141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фамилия, имя, отчество автора </w:t>
      </w:r>
      <w:proofErr w:type="gramStart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>–И</w:t>
      </w:r>
      <w:proofErr w:type="gramEnd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льясова </w:t>
      </w:r>
      <w:proofErr w:type="spellStart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>Альфия</w:t>
      </w:r>
      <w:proofErr w:type="spellEnd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>Рафгатовна</w:t>
      </w:r>
      <w:proofErr w:type="spellEnd"/>
    </w:p>
    <w:p w:rsidR="00626EBC" w:rsidRPr="009141CF" w:rsidRDefault="00626EBC" w:rsidP="0062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141CF">
        <w:rPr>
          <w:rFonts w:ascii="Times New Roman" w:hAnsi="Times New Roman"/>
          <w:color w:val="000000"/>
          <w:sz w:val="20"/>
          <w:szCs w:val="20"/>
          <w:lang w:eastAsia="ru-RU"/>
        </w:rPr>
        <w:t>Должность в ИВДИВО</w:t>
      </w:r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>Аватар</w:t>
      </w:r>
      <w:proofErr w:type="spellEnd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Мг Нации Человека Планеты Земля ИВДИВО </w:t>
      </w:r>
      <w:proofErr w:type="spellStart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>Алматы</w:t>
      </w:r>
      <w:proofErr w:type="spellEnd"/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ИВАС Савва Свята, Посвященный</w:t>
      </w:r>
    </w:p>
    <w:p w:rsidR="00626EBC" w:rsidRPr="009141CF" w:rsidRDefault="00626EBC" w:rsidP="0062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141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ученая степень, ученое звание </w:t>
      </w:r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>– не имею</w:t>
      </w:r>
    </w:p>
    <w:p w:rsidR="00626EBC" w:rsidRPr="009141CF" w:rsidRDefault="00626EBC" w:rsidP="00626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141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контактная информация </w:t>
      </w:r>
      <w:r w:rsidR="00E777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</w:t>
      </w:r>
      <w:r w:rsidR="00E77705">
        <w:rPr>
          <w:rFonts w:ascii="Times New Roman" w:hAnsi="Times New Roman"/>
          <w:color w:val="000000"/>
          <w:sz w:val="20"/>
          <w:szCs w:val="20"/>
          <w:lang w:val="en-US" w:eastAsia="ru-RU"/>
        </w:rPr>
        <w:t>Alfiyarafil@gmail.com</w:t>
      </w:r>
    </w:p>
    <w:p w:rsidR="00AC5BA1" w:rsidRDefault="00B23C9F" w:rsidP="0038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5">
        <w:rPr>
          <w:rFonts w:ascii="Times New Roman" w:hAnsi="Times New Roman" w:cs="Times New Roman"/>
          <w:sz w:val="24"/>
          <w:szCs w:val="24"/>
        </w:rPr>
        <w:t>НАУКА ГОЛОМИКА И ЖИТИЕ-</w:t>
      </w:r>
      <w:r w:rsidR="00E77705" w:rsidRPr="00DD35D5">
        <w:rPr>
          <w:rFonts w:ascii="Times New Roman" w:hAnsi="Times New Roman" w:cs="Times New Roman"/>
          <w:sz w:val="24"/>
          <w:szCs w:val="24"/>
        </w:rPr>
        <w:t>БЫТИЕ ЧЕЛОВЕКА</w:t>
      </w:r>
    </w:p>
    <w:p w:rsidR="00DD35D5" w:rsidRPr="00DD35D5" w:rsidRDefault="00DD35D5" w:rsidP="00DD35D5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D51B8E" w:rsidRPr="0038749F" w:rsidRDefault="00D51B8E" w:rsidP="0038749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«Парадигмы ИВО формируется новая естественнонаучная дисциплина — </w:t>
      </w:r>
      <w:proofErr w:type="spellStart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Голомика</w:t>
      </w:r>
      <w:proofErr w:type="spellEnd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35D5" w:rsidRPr="0038749F" w:rsidRDefault="00D51B8E" w:rsidP="00387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«Голограмма, есть одно из состояний материи, новое фундаментальное взаимодействие — </w:t>
      </w:r>
      <w:proofErr w:type="spellStart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голографичность</w:t>
      </w:r>
      <w:proofErr w:type="spellEnd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новое свойство материи — </w:t>
      </w:r>
      <w:proofErr w:type="spellStart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голомность</w:t>
      </w:r>
      <w:proofErr w:type="spellEnd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основанное на всех этих взаимодействиях. Эти три параметра переведут осознание голографии из разряда околонаучной тематики в перспективную естественнонаучную область явления. </w:t>
      </w:r>
      <w:proofErr w:type="spellStart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Головерсумную</w:t>
      </w:r>
      <w:proofErr w:type="spellEnd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обоснование тому — головной мозг самого Человека, самым перспективным строением которого, признана </w:t>
      </w:r>
      <w:proofErr w:type="spellStart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головерсумная</w:t>
      </w:r>
      <w:proofErr w:type="spellEnd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организация». </w:t>
      </w:r>
    </w:p>
    <w:p w:rsidR="00D51B8E" w:rsidRPr="0038749F" w:rsidRDefault="00D51B8E" w:rsidP="003874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</w:t>
      </w:r>
      <w:proofErr w:type="spellEnd"/>
      <w:r w:rsidRPr="0038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  <w:r w:rsidRPr="00387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внутреннего строения головного мозга, систематика расшифровки окружающего,</w:t>
      </w:r>
      <w:r w:rsidRPr="0038749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формирование картин взглядом</w:t>
      </w:r>
      <w:r w:rsidR="00F9694C" w:rsidRPr="0038749F">
        <w:rPr>
          <w:rStyle w:val="a4"/>
          <w:rFonts w:ascii="Times New Roman" w:hAnsi="Times New Roman" w:cs="Times New Roman"/>
          <w:b w:val="0"/>
          <w:sz w:val="24"/>
          <w:szCs w:val="24"/>
        </w:rPr>
        <w:t>, настройка органов чувств</w:t>
      </w:r>
      <w:r w:rsidR="00F9694C" w:rsidRPr="0038749F">
        <w:rPr>
          <w:rFonts w:ascii="Times New Roman" w:hAnsi="Times New Roman" w:cs="Times New Roman"/>
          <w:sz w:val="24"/>
          <w:szCs w:val="24"/>
        </w:rPr>
        <w:t xml:space="preserve">, чтобы они почувствовали, формируя, </w:t>
      </w:r>
      <w:proofErr w:type="spellStart"/>
      <w:r w:rsidR="00F9694C" w:rsidRPr="0038749F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F9694C" w:rsidRPr="0038749F">
        <w:rPr>
          <w:rFonts w:ascii="Times New Roman" w:hAnsi="Times New Roman" w:cs="Times New Roman"/>
          <w:sz w:val="24"/>
          <w:szCs w:val="24"/>
        </w:rPr>
        <w:t xml:space="preserve"> чувственный взгляд.</w:t>
      </w:r>
    </w:p>
    <w:p w:rsidR="00F9694C" w:rsidRPr="0038749F" w:rsidRDefault="00F9694C" w:rsidP="003874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49F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38749F">
        <w:rPr>
          <w:rFonts w:ascii="Times New Roman" w:hAnsi="Times New Roman" w:cs="Times New Roman"/>
          <w:sz w:val="24"/>
          <w:szCs w:val="24"/>
        </w:rPr>
        <w:t xml:space="preserve"> есть составляющая </w:t>
      </w:r>
      <w:r w:rsidR="00DD35D5" w:rsidRPr="0038749F">
        <w:rPr>
          <w:rFonts w:ascii="Times New Roman" w:hAnsi="Times New Roman" w:cs="Times New Roman"/>
          <w:sz w:val="24"/>
          <w:szCs w:val="24"/>
        </w:rPr>
        <w:t>Г</w:t>
      </w:r>
      <w:r w:rsidRPr="0038749F">
        <w:rPr>
          <w:rFonts w:ascii="Times New Roman" w:hAnsi="Times New Roman" w:cs="Times New Roman"/>
          <w:sz w:val="24"/>
          <w:szCs w:val="24"/>
        </w:rPr>
        <w:t xml:space="preserve">олографии, где Голография – это множество Ядер, где из Ядер идёт определённая </w:t>
      </w:r>
      <w:proofErr w:type="spellStart"/>
      <w:r w:rsidRPr="0038749F">
        <w:rPr>
          <w:rFonts w:ascii="Times New Roman" w:hAnsi="Times New Roman" w:cs="Times New Roman"/>
          <w:sz w:val="24"/>
          <w:szCs w:val="24"/>
        </w:rPr>
        <w:t>астрейная</w:t>
      </w:r>
      <w:proofErr w:type="spellEnd"/>
      <w:r w:rsidRPr="0038749F">
        <w:rPr>
          <w:rFonts w:ascii="Times New Roman" w:hAnsi="Times New Roman" w:cs="Times New Roman"/>
          <w:sz w:val="24"/>
          <w:szCs w:val="24"/>
        </w:rPr>
        <w:t xml:space="preserve"> специфика (эманации, самоорганизация по голографическому принципу) и вступающие во взаимодействие. Когда этих взаимодействий становится много, эти взаимодействия начинают быть устойчивыми – рождается Картина. Эта Картина – постоянно действующая голографическая реальность.</w:t>
      </w:r>
    </w:p>
    <w:p w:rsidR="00D51B8E" w:rsidRPr="0038749F" w:rsidRDefault="00F9694C" w:rsidP="0038749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38749F">
        <w:rPr>
          <w:rStyle w:val="a4"/>
          <w:b w:val="0"/>
        </w:rPr>
        <w:t>Используя в сво</w:t>
      </w:r>
      <w:r w:rsidR="00893D1B" w:rsidRPr="0038749F">
        <w:rPr>
          <w:rStyle w:val="a4"/>
          <w:b w:val="0"/>
        </w:rPr>
        <w:t xml:space="preserve">ей Жизни, применяя инструменты </w:t>
      </w:r>
      <w:proofErr w:type="spellStart"/>
      <w:r w:rsidR="00893D1B" w:rsidRPr="0038749F">
        <w:rPr>
          <w:rStyle w:val="a4"/>
          <w:b w:val="0"/>
        </w:rPr>
        <w:t>Г</w:t>
      </w:r>
      <w:r w:rsidRPr="0038749F">
        <w:rPr>
          <w:rStyle w:val="a4"/>
          <w:b w:val="0"/>
        </w:rPr>
        <w:t>оломики</w:t>
      </w:r>
      <w:proofErr w:type="spellEnd"/>
      <w:r w:rsidRPr="0038749F">
        <w:rPr>
          <w:rStyle w:val="a4"/>
          <w:b w:val="0"/>
        </w:rPr>
        <w:t>,</w:t>
      </w:r>
      <w:r w:rsidR="00893D1B" w:rsidRPr="0038749F">
        <w:rPr>
          <w:rStyle w:val="a4"/>
          <w:b w:val="0"/>
        </w:rPr>
        <w:t xml:space="preserve"> таких как </w:t>
      </w:r>
      <w:proofErr w:type="spellStart"/>
      <w:r w:rsidR="00893D1B" w:rsidRPr="0038749F">
        <w:rPr>
          <w:rStyle w:val="a4"/>
          <w:b w:val="0"/>
        </w:rPr>
        <w:t>Головерсум</w:t>
      </w:r>
      <w:proofErr w:type="spellEnd"/>
      <w:r w:rsidR="00893D1B" w:rsidRPr="0038749F">
        <w:rPr>
          <w:rStyle w:val="a4"/>
          <w:b w:val="0"/>
        </w:rPr>
        <w:t>, Г</w:t>
      </w:r>
      <w:r w:rsidRPr="0038749F">
        <w:rPr>
          <w:rStyle w:val="a4"/>
          <w:b w:val="0"/>
        </w:rPr>
        <w:t>олографию мы можем формировать свое Бытие, как</w:t>
      </w:r>
      <w:r w:rsidR="00D51B8E" w:rsidRPr="0038749F">
        <w:rPr>
          <w:rStyle w:val="a4"/>
          <w:b w:val="0"/>
        </w:rPr>
        <w:t xml:space="preserve"> Сфер</w:t>
      </w:r>
      <w:r w:rsidRPr="0038749F">
        <w:rPr>
          <w:rStyle w:val="a4"/>
          <w:b w:val="0"/>
        </w:rPr>
        <w:t>у</w:t>
      </w:r>
      <w:r w:rsidR="00D51B8E" w:rsidRPr="0038749F">
        <w:rPr>
          <w:rStyle w:val="a4"/>
          <w:b w:val="0"/>
        </w:rPr>
        <w:t xml:space="preserve"> Голографической Реальности вокруг нас.  </w:t>
      </w:r>
    </w:p>
    <w:p w:rsidR="0038749F" w:rsidRPr="0038749F" w:rsidRDefault="00A27988" w:rsidP="003874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49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spellStart"/>
      <w:r w:rsidRPr="0038749F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38749F">
        <w:rPr>
          <w:rFonts w:ascii="Times New Roman" w:hAnsi="Times New Roman" w:cs="Times New Roman"/>
          <w:sz w:val="24"/>
          <w:szCs w:val="24"/>
        </w:rPr>
        <w:t>, Голограммы мы можем сканировать друг друга, ситуацию, можем формировать свое Бытие</w:t>
      </w:r>
      <w:r w:rsidR="00DD35D5" w:rsidRPr="0038749F">
        <w:rPr>
          <w:rFonts w:ascii="Times New Roman" w:hAnsi="Times New Roman" w:cs="Times New Roman"/>
          <w:sz w:val="24"/>
          <w:szCs w:val="24"/>
        </w:rPr>
        <w:t>, как набор условий, в котором каждый из нас действует. А границы этого Бытия – тот Мир, который мы фиксируем собою.</w:t>
      </w:r>
    </w:p>
    <w:p w:rsidR="00A27988" w:rsidRPr="0038749F" w:rsidRDefault="00DD35D5" w:rsidP="003874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49F">
        <w:rPr>
          <w:rFonts w:ascii="Times New Roman" w:hAnsi="Times New Roman" w:cs="Times New Roman"/>
          <w:sz w:val="24"/>
          <w:szCs w:val="24"/>
        </w:rPr>
        <w:t xml:space="preserve">Устремление жить Жизнью </w:t>
      </w:r>
      <w:proofErr w:type="spellStart"/>
      <w:r w:rsidRPr="0038749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8749F">
        <w:rPr>
          <w:rFonts w:ascii="Times New Roman" w:hAnsi="Times New Roman" w:cs="Times New Roman"/>
          <w:sz w:val="24"/>
          <w:szCs w:val="24"/>
        </w:rPr>
        <w:t xml:space="preserve"> формирует наше Бытие.</w:t>
      </w:r>
      <w:r w:rsidR="0038749F" w:rsidRPr="0038749F">
        <w:rPr>
          <w:rFonts w:ascii="Times New Roman" w:hAnsi="Times New Roman" w:cs="Times New Roman"/>
          <w:sz w:val="24"/>
          <w:szCs w:val="24"/>
        </w:rPr>
        <w:t xml:space="preserve"> </w:t>
      </w:r>
      <w:r w:rsidRPr="0038749F">
        <w:rPr>
          <w:rFonts w:ascii="Times New Roman" w:hAnsi="Times New Roman" w:cs="Times New Roman"/>
          <w:sz w:val="24"/>
          <w:szCs w:val="24"/>
        </w:rPr>
        <w:t>А ф</w:t>
      </w:r>
      <w:r w:rsidR="00A27988" w:rsidRPr="0038749F">
        <w:rPr>
          <w:rFonts w:ascii="Times New Roman" w:hAnsi="Times New Roman" w:cs="Times New Roman"/>
          <w:sz w:val="24"/>
          <w:szCs w:val="24"/>
        </w:rPr>
        <w:t>ормируя свою Жизнь, мы закладываем основы Бытия.</w:t>
      </w:r>
    </w:p>
    <w:p w:rsidR="00B23C9F" w:rsidRPr="0038749F" w:rsidRDefault="00B23C9F" w:rsidP="003874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49F">
        <w:rPr>
          <w:rFonts w:ascii="Times New Roman" w:hAnsi="Times New Roman" w:cs="Times New Roman"/>
          <w:sz w:val="24"/>
          <w:szCs w:val="24"/>
        </w:rPr>
        <w:t xml:space="preserve">Для Жизни </w:t>
      </w:r>
      <w:r w:rsidR="00DD35D5" w:rsidRPr="0038749F">
        <w:rPr>
          <w:rFonts w:ascii="Times New Roman" w:hAnsi="Times New Roman" w:cs="Times New Roman"/>
          <w:sz w:val="24"/>
          <w:szCs w:val="24"/>
        </w:rPr>
        <w:t>г</w:t>
      </w:r>
      <w:r w:rsidRPr="0038749F">
        <w:rPr>
          <w:rFonts w:ascii="Times New Roman" w:hAnsi="Times New Roman" w:cs="Times New Roman"/>
          <w:sz w:val="24"/>
          <w:szCs w:val="24"/>
        </w:rPr>
        <w:t xml:space="preserve">лавное – Огонь. И синтезируясь с Ядром Жизни ИВАС, мы </w:t>
      </w:r>
      <w:proofErr w:type="gramStart"/>
      <w:r w:rsidRPr="0038749F">
        <w:rPr>
          <w:rFonts w:ascii="Times New Roman" w:hAnsi="Times New Roman" w:cs="Times New Roman"/>
          <w:sz w:val="24"/>
          <w:szCs w:val="24"/>
        </w:rPr>
        <w:t xml:space="preserve">воспламеняемся их </w:t>
      </w:r>
      <w:r w:rsidR="00DD35D5" w:rsidRPr="0038749F">
        <w:rPr>
          <w:rFonts w:ascii="Times New Roman" w:hAnsi="Times New Roman" w:cs="Times New Roman"/>
          <w:sz w:val="24"/>
          <w:szCs w:val="24"/>
        </w:rPr>
        <w:t xml:space="preserve"> </w:t>
      </w:r>
      <w:r w:rsidRPr="0038749F">
        <w:rPr>
          <w:rFonts w:ascii="Times New Roman" w:hAnsi="Times New Roman" w:cs="Times New Roman"/>
          <w:sz w:val="24"/>
          <w:szCs w:val="24"/>
        </w:rPr>
        <w:t>Жизнью</w:t>
      </w:r>
      <w:r w:rsidR="00DD35D5" w:rsidRPr="0038749F">
        <w:rPr>
          <w:rFonts w:ascii="Times New Roman" w:hAnsi="Times New Roman" w:cs="Times New Roman"/>
          <w:sz w:val="24"/>
          <w:szCs w:val="24"/>
        </w:rPr>
        <w:t xml:space="preserve"> стяжая</w:t>
      </w:r>
      <w:proofErr w:type="gramEnd"/>
      <w:r w:rsidRPr="0038749F">
        <w:rPr>
          <w:rFonts w:ascii="Times New Roman" w:hAnsi="Times New Roman" w:cs="Times New Roman"/>
          <w:sz w:val="24"/>
          <w:szCs w:val="24"/>
        </w:rPr>
        <w:t xml:space="preserve"> на наше Пламя Жизни Синтез</w:t>
      </w:r>
      <w:r w:rsidR="00893D1B" w:rsidRPr="0038749F">
        <w:rPr>
          <w:rFonts w:ascii="Times New Roman" w:hAnsi="Times New Roman" w:cs="Times New Roman"/>
          <w:sz w:val="24"/>
          <w:szCs w:val="24"/>
        </w:rPr>
        <w:t xml:space="preserve"> от ИВАС</w:t>
      </w:r>
      <w:r w:rsidR="00DD35D5" w:rsidRPr="0038749F">
        <w:rPr>
          <w:rFonts w:ascii="Times New Roman" w:hAnsi="Times New Roman" w:cs="Times New Roman"/>
          <w:sz w:val="24"/>
          <w:szCs w:val="24"/>
        </w:rPr>
        <w:t xml:space="preserve"> и </w:t>
      </w:r>
      <w:r w:rsidRPr="0038749F">
        <w:rPr>
          <w:rFonts w:ascii="Times New Roman" w:hAnsi="Times New Roman" w:cs="Times New Roman"/>
          <w:sz w:val="24"/>
          <w:szCs w:val="24"/>
        </w:rPr>
        <w:t>Отца.</w:t>
      </w:r>
    </w:p>
    <w:p w:rsidR="00B23C9F" w:rsidRPr="0038749F" w:rsidRDefault="00B23C9F" w:rsidP="003874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49F">
        <w:rPr>
          <w:rFonts w:ascii="Times New Roman" w:hAnsi="Times New Roman" w:cs="Times New Roman"/>
          <w:sz w:val="24"/>
          <w:szCs w:val="24"/>
        </w:rPr>
        <w:t xml:space="preserve">Совершенное Пламя – может быть только в Жизни </w:t>
      </w:r>
      <w:proofErr w:type="spellStart"/>
      <w:r w:rsidRPr="0038749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8749F">
        <w:rPr>
          <w:rFonts w:ascii="Times New Roman" w:hAnsi="Times New Roman" w:cs="Times New Roman"/>
          <w:sz w:val="24"/>
          <w:szCs w:val="24"/>
        </w:rPr>
        <w:t xml:space="preserve">. </w:t>
      </w:r>
      <w:r w:rsidR="00893D1B" w:rsidRPr="0038749F">
        <w:rPr>
          <w:rFonts w:ascii="Times New Roman" w:hAnsi="Times New Roman" w:cs="Times New Roman"/>
          <w:sz w:val="24"/>
          <w:szCs w:val="24"/>
        </w:rPr>
        <w:t>В синтезе с ИВАС наше Пламя</w:t>
      </w:r>
      <w:r w:rsidRPr="0038749F">
        <w:rPr>
          <w:rFonts w:ascii="Times New Roman" w:hAnsi="Times New Roman" w:cs="Times New Roman"/>
          <w:sz w:val="24"/>
          <w:szCs w:val="24"/>
        </w:rPr>
        <w:t xml:space="preserve"> пытается стать Совершенным, являя Жизнь </w:t>
      </w:r>
      <w:r w:rsidR="00893D1B" w:rsidRPr="0038749F">
        <w:rPr>
          <w:rFonts w:ascii="Times New Roman" w:hAnsi="Times New Roman" w:cs="Times New Roman"/>
          <w:sz w:val="24"/>
          <w:szCs w:val="24"/>
        </w:rPr>
        <w:t>ИВАС</w:t>
      </w:r>
      <w:r w:rsidR="00DD35D5" w:rsidRPr="0038749F">
        <w:rPr>
          <w:rFonts w:ascii="Times New Roman" w:hAnsi="Times New Roman" w:cs="Times New Roman"/>
          <w:sz w:val="24"/>
          <w:szCs w:val="24"/>
        </w:rPr>
        <w:t>, ИВО</w:t>
      </w:r>
      <w:r w:rsidRPr="0038749F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B23C9F" w:rsidRPr="0038749F" w:rsidRDefault="00B23C9F" w:rsidP="0038749F">
      <w:pPr>
        <w:spacing w:after="0" w:line="240" w:lineRule="auto"/>
        <w:ind w:firstLine="426"/>
      </w:pPr>
    </w:p>
    <w:p w:rsidR="00A756CD" w:rsidRDefault="00A756CD" w:rsidP="00A756CD">
      <w:pPr>
        <w:pStyle w:val="a3"/>
        <w:shd w:val="clear" w:color="auto" w:fill="FFFFFF"/>
        <w:jc w:val="right"/>
      </w:pPr>
    </w:p>
    <w:sectPr w:rsidR="00A756CD" w:rsidSect="00DD35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862"/>
    <w:multiLevelType w:val="multilevel"/>
    <w:tmpl w:val="D65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9B8"/>
    <w:multiLevelType w:val="multilevel"/>
    <w:tmpl w:val="09E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3D86"/>
    <w:multiLevelType w:val="multilevel"/>
    <w:tmpl w:val="21CA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71181"/>
    <w:multiLevelType w:val="multilevel"/>
    <w:tmpl w:val="4B1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94835"/>
    <w:multiLevelType w:val="multilevel"/>
    <w:tmpl w:val="BE6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41D3C"/>
    <w:multiLevelType w:val="multilevel"/>
    <w:tmpl w:val="89C6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348F9"/>
    <w:multiLevelType w:val="multilevel"/>
    <w:tmpl w:val="7E3E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E3FEA"/>
    <w:multiLevelType w:val="multilevel"/>
    <w:tmpl w:val="4F1C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F7CF4"/>
    <w:multiLevelType w:val="multilevel"/>
    <w:tmpl w:val="EF04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90385"/>
    <w:multiLevelType w:val="multilevel"/>
    <w:tmpl w:val="689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F79FE"/>
    <w:multiLevelType w:val="multilevel"/>
    <w:tmpl w:val="C220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B96702"/>
    <w:multiLevelType w:val="multilevel"/>
    <w:tmpl w:val="E8B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9309F"/>
    <w:multiLevelType w:val="multilevel"/>
    <w:tmpl w:val="FF50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20819"/>
    <w:multiLevelType w:val="multilevel"/>
    <w:tmpl w:val="D092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A56C8"/>
    <w:multiLevelType w:val="multilevel"/>
    <w:tmpl w:val="1C5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F6F5C"/>
    <w:multiLevelType w:val="multilevel"/>
    <w:tmpl w:val="EB3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E3453"/>
    <w:multiLevelType w:val="multilevel"/>
    <w:tmpl w:val="213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F36A3"/>
    <w:multiLevelType w:val="multilevel"/>
    <w:tmpl w:val="850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915CBA"/>
    <w:multiLevelType w:val="multilevel"/>
    <w:tmpl w:val="0AFE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96656"/>
    <w:multiLevelType w:val="multilevel"/>
    <w:tmpl w:val="A1B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C1891"/>
    <w:multiLevelType w:val="multilevel"/>
    <w:tmpl w:val="72DA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D069B"/>
    <w:multiLevelType w:val="multilevel"/>
    <w:tmpl w:val="1C6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DA7E5C"/>
    <w:multiLevelType w:val="multilevel"/>
    <w:tmpl w:val="A12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F00A20"/>
    <w:multiLevelType w:val="multilevel"/>
    <w:tmpl w:val="47E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6B2E07"/>
    <w:multiLevelType w:val="multilevel"/>
    <w:tmpl w:val="DAD2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90FBF"/>
    <w:multiLevelType w:val="multilevel"/>
    <w:tmpl w:val="A77C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15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21"/>
  </w:num>
  <w:num w:numId="10">
    <w:abstractNumId w:val="20"/>
  </w:num>
  <w:num w:numId="11">
    <w:abstractNumId w:val="2"/>
  </w:num>
  <w:num w:numId="12">
    <w:abstractNumId w:val="0"/>
  </w:num>
  <w:num w:numId="13">
    <w:abstractNumId w:val="12"/>
  </w:num>
  <w:num w:numId="14">
    <w:abstractNumId w:val="22"/>
  </w:num>
  <w:num w:numId="15">
    <w:abstractNumId w:val="14"/>
  </w:num>
  <w:num w:numId="16">
    <w:abstractNumId w:val="18"/>
  </w:num>
  <w:num w:numId="17">
    <w:abstractNumId w:val="24"/>
  </w:num>
  <w:num w:numId="18">
    <w:abstractNumId w:val="8"/>
  </w:num>
  <w:num w:numId="19">
    <w:abstractNumId w:val="25"/>
  </w:num>
  <w:num w:numId="20">
    <w:abstractNumId w:val="26"/>
  </w:num>
  <w:num w:numId="21">
    <w:abstractNumId w:val="13"/>
  </w:num>
  <w:num w:numId="22">
    <w:abstractNumId w:val="16"/>
  </w:num>
  <w:num w:numId="23">
    <w:abstractNumId w:val="17"/>
  </w:num>
  <w:num w:numId="24">
    <w:abstractNumId w:val="9"/>
  </w:num>
  <w:num w:numId="2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4"/>
  </w:num>
  <w:num w:numId="27">
    <w:abstractNumId w:val="1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5E26"/>
    <w:rsid w:val="001A7FA0"/>
    <w:rsid w:val="002B7EAC"/>
    <w:rsid w:val="00315CC9"/>
    <w:rsid w:val="0038749F"/>
    <w:rsid w:val="00626EBC"/>
    <w:rsid w:val="00893D1B"/>
    <w:rsid w:val="00955C98"/>
    <w:rsid w:val="00987158"/>
    <w:rsid w:val="009D227A"/>
    <w:rsid w:val="00A27988"/>
    <w:rsid w:val="00A756CD"/>
    <w:rsid w:val="00AA3BE9"/>
    <w:rsid w:val="00B23C9F"/>
    <w:rsid w:val="00B84DA7"/>
    <w:rsid w:val="00BC2D51"/>
    <w:rsid w:val="00BE3E73"/>
    <w:rsid w:val="00C55E26"/>
    <w:rsid w:val="00CE25EB"/>
    <w:rsid w:val="00D51B8E"/>
    <w:rsid w:val="00DD35D5"/>
    <w:rsid w:val="00E77705"/>
    <w:rsid w:val="00F9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2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E2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2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2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2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B8E"/>
    <w:rPr>
      <w:b/>
      <w:bCs/>
    </w:rPr>
  </w:style>
  <w:style w:type="character" w:styleId="a5">
    <w:name w:val="Emphasis"/>
    <w:basedOn w:val="a0"/>
    <w:uiPriority w:val="20"/>
    <w:qFormat/>
    <w:rsid w:val="00D51B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2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E25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25EB"/>
    <w:rPr>
      <w:color w:val="800080"/>
      <w:u w:val="single"/>
    </w:rPr>
  </w:style>
  <w:style w:type="character" w:customStyle="1" w:styleId="selectionindex">
    <w:name w:val="selection_index"/>
    <w:basedOn w:val="a0"/>
    <w:rsid w:val="00CE25EB"/>
  </w:style>
  <w:style w:type="character" w:customStyle="1" w:styleId="w">
    <w:name w:val="w"/>
    <w:basedOn w:val="a0"/>
    <w:rsid w:val="00CE25EB"/>
  </w:style>
  <w:style w:type="paragraph" w:customStyle="1" w:styleId="src">
    <w:name w:val="src"/>
    <w:basedOn w:val="a"/>
    <w:rsid w:val="00CE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c2">
    <w:name w:val="src2"/>
    <w:basedOn w:val="a0"/>
    <w:rsid w:val="00CE25EB"/>
  </w:style>
  <w:style w:type="character" w:customStyle="1" w:styleId="40">
    <w:name w:val="Заголовок 4 Знак"/>
    <w:basedOn w:val="a0"/>
    <w:link w:val="4"/>
    <w:uiPriority w:val="9"/>
    <w:rsid w:val="009D22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ge">
    <w:name w:val="page"/>
    <w:basedOn w:val="a0"/>
    <w:rsid w:val="009D227A"/>
  </w:style>
  <w:style w:type="paragraph" w:customStyle="1" w:styleId="v2-dict-source">
    <w:name w:val="v2-dict-source"/>
    <w:basedOn w:val="a"/>
    <w:rsid w:val="009D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">
    <w:name w:val="sem"/>
    <w:basedOn w:val="a0"/>
    <w:rsid w:val="009D227A"/>
  </w:style>
  <w:style w:type="character" w:customStyle="1" w:styleId="sample">
    <w:name w:val="sample"/>
    <w:basedOn w:val="a0"/>
    <w:rsid w:val="009D227A"/>
  </w:style>
  <w:style w:type="paragraph" w:customStyle="1" w:styleId="v2-wkt-item">
    <w:name w:val="v2-wkt-item"/>
    <w:basedOn w:val="a"/>
    <w:rsid w:val="009D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-wkt-index">
    <w:name w:val="v2-wkt-index"/>
    <w:basedOn w:val="a0"/>
    <w:rsid w:val="009D227A"/>
  </w:style>
  <w:style w:type="character" w:customStyle="1" w:styleId="v2-wkt-tag">
    <w:name w:val="v2-wkt-tag"/>
    <w:basedOn w:val="a0"/>
    <w:rsid w:val="009D227A"/>
  </w:style>
  <w:style w:type="character" w:customStyle="1" w:styleId="v2-target-token">
    <w:name w:val="v2-target-token"/>
    <w:basedOn w:val="a0"/>
    <w:rsid w:val="009D227A"/>
  </w:style>
  <w:style w:type="character" w:customStyle="1" w:styleId="xhejhc">
    <w:name w:val="xhejhc"/>
    <w:basedOn w:val="a0"/>
    <w:rsid w:val="009D227A"/>
  </w:style>
  <w:style w:type="character" w:customStyle="1" w:styleId="mqo3nc">
    <w:name w:val="mqo3nc"/>
    <w:basedOn w:val="a0"/>
    <w:rsid w:val="009D227A"/>
  </w:style>
  <w:style w:type="character" w:customStyle="1" w:styleId="mw-editsection">
    <w:name w:val="mw-editsection"/>
    <w:basedOn w:val="a0"/>
    <w:rsid w:val="009D227A"/>
  </w:style>
  <w:style w:type="character" w:customStyle="1" w:styleId="mw-editsection-bracket">
    <w:name w:val="mw-editsection-bracket"/>
    <w:basedOn w:val="a0"/>
    <w:rsid w:val="009D227A"/>
  </w:style>
  <w:style w:type="character" w:customStyle="1" w:styleId="mw-editsection-divider">
    <w:name w:val="mw-editsection-divider"/>
    <w:basedOn w:val="a0"/>
    <w:rsid w:val="009D227A"/>
  </w:style>
  <w:style w:type="character" w:customStyle="1" w:styleId="tocnumber">
    <w:name w:val="tocnumber"/>
    <w:basedOn w:val="a0"/>
    <w:rsid w:val="009D227A"/>
  </w:style>
  <w:style w:type="character" w:customStyle="1" w:styleId="toctext">
    <w:name w:val="toctext"/>
    <w:basedOn w:val="a0"/>
    <w:rsid w:val="009D227A"/>
  </w:style>
  <w:style w:type="character" w:customStyle="1" w:styleId="mw-headline">
    <w:name w:val="mw-headline"/>
    <w:basedOn w:val="a0"/>
    <w:rsid w:val="009D227A"/>
  </w:style>
  <w:style w:type="paragraph" w:styleId="a8">
    <w:name w:val="Balloon Text"/>
    <w:basedOn w:val="a"/>
    <w:link w:val="a9"/>
    <w:uiPriority w:val="99"/>
    <w:semiHidden/>
    <w:unhideWhenUsed/>
    <w:rsid w:val="009D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27A"/>
    <w:rPr>
      <w:rFonts w:ascii="Tahoma" w:hAnsi="Tahoma" w:cs="Tahoma"/>
      <w:sz w:val="16"/>
      <w:szCs w:val="16"/>
    </w:rPr>
  </w:style>
  <w:style w:type="character" w:customStyle="1" w:styleId="category">
    <w:name w:val="category"/>
    <w:basedOn w:val="a0"/>
    <w:rsid w:val="00AA3BE9"/>
  </w:style>
  <w:style w:type="character" w:customStyle="1" w:styleId="url">
    <w:name w:val="url"/>
    <w:basedOn w:val="a0"/>
    <w:rsid w:val="00AA3BE9"/>
  </w:style>
  <w:style w:type="character" w:customStyle="1" w:styleId="notranslate">
    <w:name w:val="notranslate"/>
    <w:basedOn w:val="a0"/>
    <w:rsid w:val="00E77705"/>
  </w:style>
  <w:style w:type="paragraph" w:styleId="aa">
    <w:name w:val="List Paragraph"/>
    <w:basedOn w:val="a"/>
    <w:uiPriority w:val="34"/>
    <w:qFormat/>
    <w:rsid w:val="00E77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50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114">
                  <w:marLeft w:val="0"/>
                  <w:marRight w:val="0"/>
                  <w:marTop w:val="0"/>
                  <w:marBottom w:val="0"/>
                  <w:divBdr>
                    <w:top w:val="single" w:sz="4" w:space="3" w:color="C8CCD1"/>
                    <w:left w:val="single" w:sz="4" w:space="3" w:color="C8CCD1"/>
                    <w:bottom w:val="single" w:sz="4" w:space="3" w:color="C8CCD1"/>
                    <w:right w:val="single" w:sz="4" w:space="3" w:color="C8CCD1"/>
                  </w:divBdr>
                </w:div>
              </w:divsChild>
            </w:div>
            <w:div w:id="17109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87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2A9B1"/>
                        <w:left w:val="single" w:sz="4" w:space="4" w:color="A2A9B1"/>
                        <w:bottom w:val="single" w:sz="4" w:space="4" w:color="A2A9B1"/>
                        <w:right w:val="single" w:sz="4" w:space="4" w:color="A2A9B1"/>
                      </w:divBdr>
                    </w:div>
                    <w:div w:id="9628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410">
                              <w:marLeft w:val="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8935">
                                  <w:marLeft w:val="-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2915">
              <w:marLeft w:val="0"/>
              <w:marRight w:val="0"/>
              <w:marTop w:val="276"/>
              <w:marBottom w:val="0"/>
              <w:divBdr>
                <w:top w:val="dotted" w:sz="4" w:space="1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283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0834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97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309">
              <w:marLeft w:val="-92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027">
                  <w:marLeft w:val="0"/>
                  <w:marRight w:val="0"/>
                  <w:marTop w:val="3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363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5878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0748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160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767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301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238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42570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1973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099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8553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8955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7474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159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64381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3753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94497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70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695005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1063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593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167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988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5345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623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4722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35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9228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372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471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274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59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02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035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84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003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840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3118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919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663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1788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74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4807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820">
              <w:marLeft w:val="0"/>
              <w:marRight w:val="115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6236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1361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7943">
                              <w:marLeft w:val="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4678">
                                  <w:marLeft w:val="-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2</cp:revision>
  <dcterms:created xsi:type="dcterms:W3CDTF">2020-02-29T04:07:00Z</dcterms:created>
  <dcterms:modified xsi:type="dcterms:W3CDTF">2020-02-29T04:07:00Z</dcterms:modified>
</cp:coreProperties>
</file>